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26.01.2024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Киселев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дом,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 ПУ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4-х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Киселев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Киселев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4-х застрахованных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259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извещением о непредставлении сведений индивидуального (персонифицированного учета) от 07.02.2024;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Спецтехстрой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Киселева Николая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238863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UserDefinedgrp-41rplc-58">
    <w:name w:val="cat-UserDefined grp-4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